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314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2112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00:01 ч. находясь по адресу: Ханты-Мансийский автономный округ- Югра, Тюменская область, Сургутский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9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повестка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вручено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.04.2026 г.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0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9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0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2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0412365400325003142620150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314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8rplc-13">
    <w:name w:val="cat-UserDefined grp-38 rplc-13"/>
    <w:basedOn w:val="DefaultParagraphFont"/>
  </w:style>
  <w:style w:type="character" w:customStyle="1" w:styleId="cat-UserDefinedgrp-37rplc-18">
    <w:name w:val="cat-UserDefined grp-37 rplc-18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UserDefinedgrp-37rplc-27">
    <w:name w:val="cat-UserDefined grp-37 rplc-27"/>
    <w:basedOn w:val="DefaultParagraphFont"/>
  </w:style>
  <w:style w:type="character" w:customStyle="1" w:styleId="cat-UserDefinedgrp-37rplc-30">
    <w:name w:val="cat-UserDefined grp-37 rplc-30"/>
    <w:basedOn w:val="DefaultParagraphFont"/>
  </w:style>
  <w:style w:type="character" w:customStyle="1" w:styleId="cat-UserDefinedgrp-40rplc-33">
    <w:name w:val="cat-UserDefined grp-40 rplc-33"/>
    <w:basedOn w:val="DefaultParagraphFont"/>
  </w:style>
  <w:style w:type="character" w:customStyle="1" w:styleId="cat-UserDefinedgrp-40rplc-35">
    <w:name w:val="cat-UserDefined grp-40 rplc-35"/>
    <w:basedOn w:val="DefaultParagraphFont"/>
  </w:style>
  <w:style w:type="character" w:customStyle="1" w:styleId="cat-UserDefinedgrp-39rplc-36">
    <w:name w:val="cat-UserDefined grp-39 rplc-36"/>
    <w:basedOn w:val="DefaultParagraphFont"/>
  </w:style>
  <w:style w:type="character" w:customStyle="1" w:styleId="cat-UserDefinedgrp-40rplc-40">
    <w:name w:val="cat-UserDefined grp-40 rplc-40"/>
    <w:basedOn w:val="DefaultParagraphFont"/>
  </w:style>
  <w:style w:type="character" w:customStyle="1" w:styleId="cat-UserDefinedgrp-41rplc-42">
    <w:name w:val="cat-UserDefined grp-41 rplc-42"/>
    <w:basedOn w:val="DefaultParagraphFont"/>
  </w:style>
  <w:style w:type="character" w:customStyle="1" w:styleId="cat-UserDefinedgrp-42rplc-46">
    <w:name w:val="cat-UserDefined grp-42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